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3F7D0" w14:textId="77777777" w:rsidR="00F72F7B" w:rsidRDefault="00000000">
      <w:pPr>
        <w:pStyle w:val="Title"/>
      </w:pPr>
      <w:r>
        <w:t>NIU - Courses, Duration &amp; Specializations</w:t>
      </w:r>
    </w:p>
    <w:p w14:paraId="14669A57" w14:textId="77777777" w:rsidR="00F72F7B" w:rsidRDefault="00000000">
      <w:pPr>
        <w:pStyle w:val="Heading1"/>
      </w:pPr>
      <w:r>
        <w:t>Allied Health Sciences</w:t>
      </w:r>
    </w:p>
    <w:p w14:paraId="3F3BC2CA" w14:textId="77777777" w:rsidR="00F72F7B" w:rsidRDefault="00000000">
      <w:r>
        <w:t>BPT – 4.5 years</w:t>
      </w:r>
    </w:p>
    <w:p w14:paraId="72AC8849" w14:textId="77777777" w:rsidR="00F72F7B" w:rsidRDefault="00000000">
      <w:r>
        <w:t>BMLT – 3 years</w:t>
      </w:r>
    </w:p>
    <w:p w14:paraId="5FF54E9B" w14:textId="77777777" w:rsidR="00F72F7B" w:rsidRDefault="00000000">
      <w:r>
        <w:t>B.Sc Radiology – 3.5 years</w:t>
      </w:r>
    </w:p>
    <w:p w14:paraId="60D57456" w14:textId="77777777" w:rsidR="00F72F7B" w:rsidRDefault="00000000">
      <w:r>
        <w:t>B.Sc Nutrition – 3 years</w:t>
      </w:r>
    </w:p>
    <w:p w14:paraId="77DCF3E3" w14:textId="77777777" w:rsidR="00F72F7B" w:rsidRDefault="00000000">
      <w:pPr>
        <w:pStyle w:val="Heading1"/>
      </w:pPr>
      <w:r>
        <w:t>Nursing</w:t>
      </w:r>
    </w:p>
    <w:p w14:paraId="728533D6" w14:textId="77777777" w:rsidR="00F72F7B" w:rsidRDefault="00000000">
      <w:r>
        <w:t>B.Sc Nursing – 4 years</w:t>
      </w:r>
    </w:p>
    <w:p w14:paraId="7B2299FD" w14:textId="77777777" w:rsidR="00F72F7B" w:rsidRDefault="00000000">
      <w:r>
        <w:t>GNM – 3 years</w:t>
      </w:r>
    </w:p>
    <w:p w14:paraId="797A8BD9" w14:textId="77777777" w:rsidR="00F72F7B" w:rsidRDefault="00000000">
      <w:r>
        <w:t>ANM – 2 years</w:t>
      </w:r>
    </w:p>
    <w:p w14:paraId="6D53F74B" w14:textId="77777777" w:rsidR="00F72F7B" w:rsidRDefault="00000000">
      <w:pPr>
        <w:pStyle w:val="Heading1"/>
      </w:pPr>
      <w:r>
        <w:t>Engineering (B.Tech – 4 years)</w:t>
      </w:r>
    </w:p>
    <w:p w14:paraId="4942F500" w14:textId="77777777" w:rsidR="00F72F7B" w:rsidRDefault="00000000">
      <w:r>
        <w:t>CSE (AI, Data Science)</w:t>
      </w:r>
    </w:p>
    <w:p w14:paraId="28BDEB7A" w14:textId="77777777" w:rsidR="00F72F7B" w:rsidRDefault="00000000">
      <w:r>
        <w:t>Cyber Security</w:t>
      </w:r>
    </w:p>
    <w:p w14:paraId="18FF5F12" w14:textId="77777777" w:rsidR="00F72F7B" w:rsidRDefault="00000000">
      <w:r>
        <w:t>Mechanical</w:t>
      </w:r>
    </w:p>
    <w:p w14:paraId="17EEEE6A" w14:textId="77777777" w:rsidR="00F72F7B" w:rsidRDefault="00000000">
      <w:pPr>
        <w:pStyle w:val="Heading1"/>
      </w:pPr>
      <w:r>
        <w:t>Management</w:t>
      </w:r>
    </w:p>
    <w:p w14:paraId="782F7103" w14:textId="6C3D9BC3" w:rsidR="00126691" w:rsidRPr="00126691" w:rsidRDefault="00000000" w:rsidP="00126691">
      <w:pPr>
        <w:rPr>
          <w:lang w:val="en-IN"/>
        </w:rPr>
      </w:pPr>
      <w:r>
        <w:t>BBA – 3 years</w:t>
      </w:r>
      <w:r w:rsidR="00126691">
        <w:br/>
      </w:r>
      <w:r w:rsidR="00126691" w:rsidRPr="00126691">
        <w:rPr>
          <w:lang w:val="en-IN"/>
        </w:rPr>
        <w:t>MBA Elite – Dual</w:t>
      </w:r>
      <w:r w:rsidR="00126691">
        <w:rPr>
          <w:lang w:val="en-IN"/>
        </w:rPr>
        <w:t xml:space="preserve"> – 2 </w:t>
      </w:r>
      <w:proofErr w:type="gramStart"/>
      <w:r w:rsidR="00126691">
        <w:rPr>
          <w:lang w:val="en-IN"/>
        </w:rPr>
        <w:t xml:space="preserve">year </w:t>
      </w:r>
      <w:r w:rsidR="00126691" w:rsidRPr="00126691">
        <w:rPr>
          <w:lang w:val="en-IN"/>
        </w:rPr>
        <w:t xml:space="preserve"> </w:t>
      </w:r>
      <w:r w:rsidR="00126691">
        <w:rPr>
          <w:lang w:val="en-IN"/>
        </w:rPr>
        <w:t>(</w:t>
      </w:r>
      <w:proofErr w:type="gramEnd"/>
      <w:r w:rsidR="00126691" w:rsidRPr="00126691">
        <w:rPr>
          <w:lang w:val="en-IN"/>
        </w:rPr>
        <w:t xml:space="preserve">Retail Management/ International Business/ Production &amp; </w:t>
      </w:r>
      <w:r w:rsidR="00126691">
        <w:rPr>
          <w:lang w:val="en-IN"/>
        </w:rPr>
        <w:t xml:space="preserve">         </w:t>
      </w:r>
      <w:r w:rsidR="00126691" w:rsidRPr="00126691">
        <w:rPr>
          <w:lang w:val="en-IN"/>
        </w:rPr>
        <w:t>Operation Management/ IT/ Digital Marketing</w:t>
      </w:r>
      <w:r w:rsidR="00126691" w:rsidRPr="00126691">
        <w:rPr>
          <w:lang w:val="en-IN"/>
        </w:rPr>
        <w:t xml:space="preserve"> </w:t>
      </w:r>
      <w:r w:rsidR="00126691" w:rsidRPr="00126691">
        <w:rPr>
          <w:lang w:val="en-IN"/>
        </w:rPr>
        <w:t>with Certification)</w:t>
      </w:r>
    </w:p>
    <w:p w14:paraId="743B3D24" w14:textId="4F0F8995" w:rsidR="00F72F7B" w:rsidRPr="00126691" w:rsidRDefault="00126691">
      <w:pPr>
        <w:rPr>
          <w:b/>
          <w:bCs/>
          <w:lang w:val="en-IN"/>
        </w:rPr>
      </w:pPr>
      <w:r>
        <w:rPr>
          <w:b/>
          <w:bCs/>
          <w:lang w:val="en-IN"/>
        </w:rPr>
        <w:br/>
      </w:r>
      <w:r w:rsidR="00000000">
        <w:t>MBA – 2 years (Marketing, Finance, HR)</w:t>
      </w:r>
    </w:p>
    <w:p w14:paraId="1FA57748" w14:textId="77777777" w:rsidR="00F72F7B" w:rsidRDefault="00000000">
      <w:pPr>
        <w:pStyle w:val="Heading1"/>
      </w:pPr>
      <w:r>
        <w:t>Law</w:t>
      </w:r>
    </w:p>
    <w:p w14:paraId="29DDB988" w14:textId="77777777" w:rsidR="00F72F7B" w:rsidRDefault="00000000">
      <w:r>
        <w:t>BA LLB – 5 years</w:t>
      </w:r>
    </w:p>
    <w:p w14:paraId="3A236EF9" w14:textId="77777777" w:rsidR="00F72F7B" w:rsidRDefault="00000000">
      <w:r>
        <w:t>LLB – 3 years</w:t>
      </w:r>
    </w:p>
    <w:sectPr w:rsidR="00F72F7B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9EC94" w14:textId="77777777" w:rsidR="009D2DB7" w:rsidRDefault="009D2DB7" w:rsidP="00B4124E">
      <w:pPr>
        <w:spacing w:after="0" w:line="240" w:lineRule="auto"/>
      </w:pPr>
      <w:r>
        <w:separator/>
      </w:r>
    </w:p>
  </w:endnote>
  <w:endnote w:type="continuationSeparator" w:id="0">
    <w:p w14:paraId="6B47C7F7" w14:textId="77777777" w:rsidR="009D2DB7" w:rsidRDefault="009D2DB7" w:rsidP="00B41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391FD" w14:textId="77777777" w:rsidR="006113C5" w:rsidRDefault="006113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3E3EF" w14:textId="77777777" w:rsidR="006113C5" w:rsidRDefault="006113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E653A" w14:textId="77777777" w:rsidR="006113C5" w:rsidRDefault="006113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3B417" w14:textId="77777777" w:rsidR="009D2DB7" w:rsidRDefault="009D2DB7" w:rsidP="00B4124E">
      <w:pPr>
        <w:spacing w:after="0" w:line="240" w:lineRule="auto"/>
      </w:pPr>
      <w:r>
        <w:separator/>
      </w:r>
    </w:p>
  </w:footnote>
  <w:footnote w:type="continuationSeparator" w:id="0">
    <w:p w14:paraId="415AC893" w14:textId="77777777" w:rsidR="009D2DB7" w:rsidRDefault="009D2DB7" w:rsidP="00B41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8B8C5" w14:textId="1A56898F" w:rsidR="006113C5" w:rsidRDefault="00000000">
    <w:pPr>
      <w:pStyle w:val="Header"/>
    </w:pPr>
    <w:r>
      <w:rPr>
        <w:noProof/>
      </w:rPr>
      <w:pict w14:anchorId="04E7F2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2257876" o:spid="_x0000_s1035" type="#_x0000_t75" style="position:absolute;margin-left:0;margin-top:0;width:6in;height:6in;z-index:-251656192;mso-position-horizontal:center;mso-position-horizontal-relative:margin;mso-position-vertical:center;mso-position-vertical-relative:margin" o:allowincell="f">
          <v:imagedata r:id="rId1" o:title="OIP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17E2F" w14:textId="51544030" w:rsidR="00B4124E" w:rsidRDefault="00000000">
    <w:pPr>
      <w:pStyle w:val="Header"/>
    </w:pPr>
    <w:r>
      <w:rPr>
        <w:noProof/>
      </w:rPr>
      <w:pict w14:anchorId="282F5D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2257877" o:spid="_x0000_s1036" type="#_x0000_t75" style="position:absolute;margin-left:0;margin-top:0;width:6in;height:6in;z-index:-251655168;mso-position-horizontal:center;mso-position-horizontal-relative:margin;mso-position-vertical:center;mso-position-vertical-relative:margin" o:allowincell="f">
          <v:imagedata r:id="rId1" o:title="OIP" gain="19661f" blacklevel="22938f"/>
          <w10:wrap anchorx="margin" anchory="margin"/>
        </v:shape>
      </w:pict>
    </w:r>
    <w:r w:rsidR="00B4124E">
      <w:rPr>
        <w:noProof/>
      </w:rPr>
      <w:drawing>
        <wp:anchor distT="0" distB="0" distL="114300" distR="114300" simplePos="0" relativeHeight="251658240" behindDoc="0" locked="0" layoutInCell="1" allowOverlap="1" wp14:anchorId="64C308C2" wp14:editId="54DEFE86">
          <wp:simplePos x="0" y="0"/>
          <wp:positionH relativeFrom="margin">
            <wp:posOffset>-942975</wp:posOffset>
          </wp:positionH>
          <wp:positionV relativeFrom="margin">
            <wp:posOffset>-790575</wp:posOffset>
          </wp:positionV>
          <wp:extent cx="1695450" cy="695325"/>
          <wp:effectExtent l="0" t="0" r="0" b="9525"/>
          <wp:wrapSquare wrapText="bothSides"/>
          <wp:docPr id="93838931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389319" name="Picture 938389319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95450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5E4D3" w14:textId="6DB68F1C" w:rsidR="006113C5" w:rsidRDefault="00000000">
    <w:pPr>
      <w:pStyle w:val="Header"/>
    </w:pPr>
    <w:r>
      <w:rPr>
        <w:noProof/>
      </w:rPr>
      <w:pict w14:anchorId="0F9D23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2257875" o:spid="_x0000_s1034" type="#_x0000_t75" style="position:absolute;margin-left:0;margin-top:0;width:6in;height:6in;z-index:-251657216;mso-position-horizontal:center;mso-position-horizontal-relative:margin;mso-position-vertical:center;mso-position-vertical-relative:margin" o:allowincell="f">
          <v:imagedata r:id="rId1" o:title="OIP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95771055">
    <w:abstractNumId w:val="8"/>
  </w:num>
  <w:num w:numId="2" w16cid:durableId="872613310">
    <w:abstractNumId w:val="6"/>
  </w:num>
  <w:num w:numId="3" w16cid:durableId="923612839">
    <w:abstractNumId w:val="5"/>
  </w:num>
  <w:num w:numId="4" w16cid:durableId="417484677">
    <w:abstractNumId w:val="4"/>
  </w:num>
  <w:num w:numId="5" w16cid:durableId="1731339777">
    <w:abstractNumId w:val="7"/>
  </w:num>
  <w:num w:numId="6" w16cid:durableId="1697537573">
    <w:abstractNumId w:val="3"/>
  </w:num>
  <w:num w:numId="7" w16cid:durableId="1459181390">
    <w:abstractNumId w:val="2"/>
  </w:num>
  <w:num w:numId="8" w16cid:durableId="822312776">
    <w:abstractNumId w:val="1"/>
  </w:num>
  <w:num w:numId="9" w16cid:durableId="1829127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59F5"/>
    <w:rsid w:val="00034616"/>
    <w:rsid w:val="0006063C"/>
    <w:rsid w:val="00126691"/>
    <w:rsid w:val="0015074B"/>
    <w:rsid w:val="0029639D"/>
    <w:rsid w:val="002C0B58"/>
    <w:rsid w:val="00326F90"/>
    <w:rsid w:val="006113C5"/>
    <w:rsid w:val="00785EC7"/>
    <w:rsid w:val="009D2DB7"/>
    <w:rsid w:val="00AA1D8D"/>
    <w:rsid w:val="00B4124E"/>
    <w:rsid w:val="00B47730"/>
    <w:rsid w:val="00CB0664"/>
    <w:rsid w:val="00D52F09"/>
    <w:rsid w:val="00DF0D77"/>
    <w:rsid w:val="00E5443C"/>
    <w:rsid w:val="00F5434B"/>
    <w:rsid w:val="00F72F7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1DFDDB"/>
  <w14:defaultImageDpi w14:val="300"/>
  <w15:docId w15:val="{34B09114-6C7A-40BA-93E5-A6DA7F574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Harshada Karande</cp:lastModifiedBy>
  <cp:revision>3</cp:revision>
  <dcterms:created xsi:type="dcterms:W3CDTF">2026-04-07T09:52:00Z</dcterms:created>
  <dcterms:modified xsi:type="dcterms:W3CDTF">2026-04-07T10:38:00Z</dcterms:modified>
  <cp:category/>
</cp:coreProperties>
</file>